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鹅妈妈童谣</w:t>
      </w:r>
    </w:p>
    <w:p>
      <w:r>
        <w:rPr>
          <w:rFonts w:ascii="宋体" w:hAnsi="宋体" w:eastAsia="宋体"/>
          <w:sz w:val="24"/>
        </w:rPr>
        <w:t>（英）凯特·格林威原著；龚勋编译；邢涛主编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561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2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561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鹅妈妈童谣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（英）凯特·格林威原著；龚勋编译；邢涛主编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本书出售、求购地址：https://www.jiaokey.com/book/detail/13642845.html</w:t>
      </w:r>
    </w:p>
    <w:p>
      <w:r>
        <w:t>更多相关图书推荐：https://www.jiaokey.com</w:t>
      </w:r>
    </w:p>
    <w:p>
      <w:r>
        <w:t>（英）凯特·格林威原著；龚勋编译；邢涛主编 其他作品：https://www.jiaokey.com/tag/（英）凯特·格林威原著；龚勋编译；邢涛主编.html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