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杰米历险记  果酱布丁幽灵</w:t>
      </w:r>
    </w:p>
    <w:p>
      <w:r>
        <w:rPr>
          <w:rFonts w:ascii="宋体" w:hAnsi="宋体" w:eastAsia="宋体"/>
          <w:sz w:val="24"/>
        </w:rPr>
        <w:t>（比）杰夫·尼斯著；芦力军，（德）舒马汀译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杰米历险记  果酱布丁幽灵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（比）杰夫·尼斯著；芦力军，（德）舒马汀译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本书出售、求购地址：https://www.jiaokey.com/book/detail/13642820.html</w:t>
      </w:r>
    </w:p>
    <w:p>
      <w:r>
        <w:t>更多相关图书推荐：https://www.jiaokey.com</w:t>
      </w:r>
    </w:p>
    <w:p>
      <w:r>
        <w:t>（比）杰夫·尼斯著；芦力军，（德）舒马汀译 其他作品：https://www.jiaokey.com/tag/（比）杰夫·尼斯著；芦力军，（德）舒马汀译.html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关键词搜索：https://www.jiaokey.com/tag/杰米历险记  果酱布丁幽灵.html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