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辫子姐姐故事树  雀斑一定有魔力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辫子姐姐故事树  雀斑一定有魔力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本书出售、求购地址：https://www.jiaokey.com/book/detail/13642768.html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关键词搜索：https://www.jiaokey.com/tag/辫子姐姐故事树  雀斑一定有魔力.html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