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教师健康解码  给教师的心理建议</w:t>
      </w:r>
    </w:p>
    <w:p>
      <w:r>
        <w:rPr>
          <w:rFonts w:ascii="宋体" w:hAnsi="宋体" w:eastAsia="宋体"/>
          <w:sz w:val="24"/>
        </w:rPr>
        <w:t>刘蓝明，崔慧旭，司志超编著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教师健康解码  给教师的心理建议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刘蓝明，崔慧旭，司志超编著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本书出售、求购地址：https://www.jiaokey.com/book/detail/13642748.html</w:t>
      </w:r>
    </w:p>
    <w:p>
      <w:r>
        <w:t>更多相关图书推荐：https://www.jiaokey.com</w:t>
      </w:r>
    </w:p>
    <w:p>
      <w:r>
        <w:t>刘蓝明，崔慧旭，司志超编著 其他作品：https://www.jiaokey.com/tag/刘蓝明，崔慧旭，司志超编著.html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关键词搜索：https://www.jiaokey.com/tag/教师健康解码  给教师的心理建议.html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