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书名：我想说声谢谢  做一个懂得感恩的小学生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我想说声谢谢  做一个懂得感恩的小学生 评论地址：https://www.jiaokey.com/book/detail/13642735.html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