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书名：路过，既成为风景  罗敏纸本绘画</w:t>
      </w:r>
    </w:p>
    <w:p>
      <w:r>
        <w:t>作者：罗敏著</w:t>
      </w:r>
    </w:p>
    <w:p>
      <w:r>
        <w:t>出版社：南宁:广西美术出版社,2013.10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路过，既成为风景  罗敏纸本绘画 评论地址：https://www.jiaokey.com/book/detail/13642725.html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