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书名：一味中药祛顽疾  第5版</w:t>
      </w:r>
    </w:p>
    <w:p>
      <w:r>
        <w:t>作者：李世文，康满珍，阳红主编；刘建雄，阳红，李亿等编</w:t>
      </w:r>
    </w:p>
    <w:p>
      <w:r>
        <w:t>出版社：北京:人民军医出版社,2014.09</w:t>
      </w:r>
    </w:p>
    <w:p>
      <w:r>
        <w:t>出版日期：</w:t>
      </w:r>
    </w:p>
    <w:p>
      <w:r>
        <w:t>总页数：525</w:t>
      </w:r>
    </w:p>
    <w:p>
      <w:r>
        <w:t>更多请访问教客网: www.jiaokey.com</w:t>
      </w:r>
    </w:p>
    <w:p>
      <w:r>
        <w:t>一味中药祛顽疾  第5版 评论地址：https://www.jiaokey.com/book/detail/13642701.html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