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书名：解放军总医院临床内分泌代谢病学</w:t>
      </w:r>
    </w:p>
    <w:p>
      <w:r>
        <w:t>作者：母义明，陆菊明，潘长玉主编；窦京涛，吕朝晖，巴建明，陈康副主编</w:t>
      </w:r>
    </w:p>
    <w:p>
      <w:r>
        <w:t>出版社：北京:人民军医出版社,2014.07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解放军总医院临床内分泌代谢病学 评论地址：https://www.jiaokey.com/book/detail/13642672.html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