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头颈部影像学  眼科卷</w:t>
      </w:r>
    </w:p>
    <w:p>
      <w:r>
        <w:rPr>
          <w:rFonts w:ascii="宋体" w:hAnsi="宋体" w:eastAsia="宋体"/>
          <w:sz w:val="24"/>
        </w:rPr>
        <w:t>王振常，鲜军舫总主编；鲜军舫，史大鹏，陶晓峰主编；王永哲，姚建华，袁瑛等编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头颈部影像学  眼科卷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王振常，鲜军舫总主编；鲜军舫，史大鹏，陶晓峰主编；王永哲，姚建华，袁瑛等编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本书出售、求购地址：https://www.jiaokey.com/book/detail/13642671.html</w:t>
      </w:r>
    </w:p>
    <w:p>
      <w:r>
        <w:t>更多相关图书推荐：https://www.jiaokey.com</w:t>
      </w:r>
    </w:p>
    <w:p>
      <w:r>
        <w:t>王振常，鲜军舫总主编；鲜军舫，史大鹏，陶晓峰主编；王永哲，姚建华，袁瑛等编 其他作品：https://www.jiaokey.com/tag/王振常，鲜军舫总主编；鲜军舫，史大鹏，陶晓峰主编；王永哲，姚建华，袁瑛等编.html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关键词搜索：https://www.jiaokey.com/tag/头颈部影像学  眼科卷.html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