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急诊心电图快速解读  心电图视觉记忆指南</w:t>
      </w:r>
    </w:p>
    <w:p>
      <w:r>
        <w:rPr>
          <w:rFonts w:ascii="宋体" w:hAnsi="宋体" w:eastAsia="宋体"/>
          <w:sz w:val="24"/>
        </w:rPr>
        <w:t>（美）马丁代尔，（美）布朗原著；吴立群译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急诊心电图快速解读  心电图视觉记忆指南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（美）马丁代尔，（美）布朗原著；吴立群译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本书出售、求购地址：https://www.jiaokey.com/book/detail/13642666.html</w:t>
      </w:r>
    </w:p>
    <w:p>
      <w:r>
        <w:t>更多相关图书推荐：https://www.jiaokey.com</w:t>
      </w:r>
    </w:p>
    <w:p>
      <w:r>
        <w:t>（美）马丁代尔，（美）布朗原著；吴立群译 其他作品：https://www.jiaokey.com/tag/（美）马丁代尔，（美）布朗原著；吴立群译.html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关键词搜索：https://www.jiaokey.com/tag/急诊心电图快速解读  心电图视觉记忆指南.html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