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美国骨矿研究学会骨矿盐疾病与代谢性骨病学  第8版</w:t>
      </w:r>
    </w:p>
    <w:p>
      <w:r>
        <w:rPr>
          <w:rFonts w:ascii="宋体" w:hAnsi="宋体" w:eastAsia="宋体"/>
          <w:sz w:val="24"/>
        </w:rPr>
        <w:t>（美）罗森主编；邓伟民，刘丰译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美国骨矿研究学会骨矿盐疾病与代谢性骨病学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（美）罗森主编；邓伟民，刘丰译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本书出售、求购地址：https://www.jiaokey.com/book/detail/13642660.html</w:t>
      </w:r>
    </w:p>
    <w:p>
      <w:r>
        <w:t>更多相关图书推荐：https://www.jiaokey.com</w:t>
      </w:r>
    </w:p>
    <w:p>
      <w:r>
        <w:t>（美）罗森主编；邓伟民，刘丰译 其他作品：https://www.jiaokey.com/tag/（美）罗森主编；邓伟民，刘丰译.html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关键词搜索：https://www.jiaokey.com/tag/美国骨矿研究学会骨矿盐疾病与代谢性骨病学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