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临床心律失常与电生理学  《Braunwald心脏病学》姊妹卷  第2版</w:t>
      </w:r>
    </w:p>
    <w:p>
      <w:r>
        <w:rPr>
          <w:rFonts w:ascii="宋体" w:hAnsi="宋体" w:eastAsia="宋体"/>
          <w:sz w:val="24"/>
        </w:rPr>
        <w:t>（美）伊萨，（美）米勒，（美）宰普斯原著；吴永全，张树龙译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临床心律失常与电生理学  《Braunwald心脏病学》姊妹卷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（美）伊萨，（美）米勒，（美）宰普斯原著；吴永全，张树龙译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本书出售、求购地址：https://www.jiaokey.com/book/detail/13642655.html</w:t>
      </w:r>
    </w:p>
    <w:p>
      <w:r>
        <w:t>更多相关图书推荐：https://www.jiaokey.com</w:t>
      </w:r>
    </w:p>
    <w:p>
      <w:r>
        <w:t>（美）伊萨，（美）米勒，（美）宰普斯原著；吴永全，张树龙译 其他作品：https://www.jiaokey.com/tag/（美）伊萨，（美）米勒，（美）宰普斯原著；吴永全，张树龙译.html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关键词搜索：https://www.jiaokey.com/tag/临床心律失常与电生理学  《Braunwald心脏病学》姊妹卷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