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Yao &amp; Artusio麻醉学  问题为中心的病例讨论  第7版</w:t>
      </w:r>
    </w:p>
    <w:p>
      <w:r>
        <w:rPr>
          <w:rFonts w:ascii="宋体" w:hAnsi="宋体" w:eastAsia="宋体"/>
          <w:sz w:val="24"/>
        </w:rPr>
        <w:t>（美）姚原著；王天龙等译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Yao &amp; Artusio麻醉学  问题为中心的病例讨论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（美）姚原著；王天龙等译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本书出售、求购地址：https://www.jiaokey.com/book/detail/13642654.html</w:t>
      </w:r>
    </w:p>
    <w:p>
      <w:r>
        <w:t>更多相关图书推荐：https://www.jiaokey.com</w:t>
      </w:r>
    </w:p>
    <w:p>
      <w:r>
        <w:t>（美）姚原著；王天龙等译 其他作品：https://www.jiaokey.com/tag/（美）姚原著；王天龙等译.html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关键词搜索：https://www.jiaokey.com/tag/Yao &amp; Artusio麻醉学  问题为中心的病例讨论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