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哈兹德老年医学  第6版  下</w:t>
      </w:r>
    </w:p>
    <w:p>
      <w:r>
        <w:rPr>
          <w:rFonts w:ascii="宋体" w:hAnsi="宋体" w:eastAsia="宋体"/>
          <w:sz w:val="24"/>
        </w:rPr>
        <w:t>（美）哈特等著；李小鹰，王建业译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哈兹德老年医学  第6版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（美）哈特等著；李小鹰，王建业译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本书出售、求购地址：https://www.jiaokey.com/book/detail/13642644.html</w:t>
      </w:r>
    </w:p>
    <w:p>
      <w:r>
        <w:t>更多相关图书推荐：https://www.jiaokey.com</w:t>
      </w:r>
    </w:p>
    <w:p>
      <w:r>
        <w:t>（美）哈特等著；李小鹰，王建业译 其他作品：https://www.jiaokey.com/tag/（美）哈特等著；李小鹰，王建业译.html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关键词搜索：https://www.jiaokey.com/tag/哈兹德老年医学  第6版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