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危急重症医学进展  2014</w:t>
      </w:r>
    </w:p>
    <w:p>
      <w:r>
        <w:rPr>
          <w:rFonts w:ascii="宋体" w:hAnsi="宋体" w:eastAsia="宋体"/>
          <w:sz w:val="24"/>
        </w:rPr>
        <w:t>李春盛主编；秦俭，谢苗荣，丁宁等副主编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危急重症医学进展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李春盛主编；秦俭，谢苗荣，丁宁等副主编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本书出售、求购地址：https://www.jiaokey.com/book/detail/13642618.html</w:t>
      </w:r>
    </w:p>
    <w:p>
      <w:r>
        <w:t>更多相关图书推荐：https://www.jiaokey.com</w:t>
      </w:r>
    </w:p>
    <w:p>
      <w:r>
        <w:t>李春盛主编；秦俭，谢苗荣，丁宁等副主编 其他作品：https://www.jiaokey.com/tag/李春盛主编；秦俭，谢苗荣，丁宁等副主编.html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关键词搜索：https://www.jiaokey.com/tag/危急重症医学进展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