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造血器官的基础和临床整合前沿研究</w:t>
      </w:r>
    </w:p>
    <w:p>
      <w:r>
        <w:rPr>
          <w:rFonts w:ascii="宋体" w:hAnsi="宋体" w:eastAsia="宋体"/>
          <w:sz w:val="24"/>
        </w:rPr>
        <w:t>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造血器官的基础和临床整合前沿研究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本书出售、求购地址：https://www.jiaokey.com/book/detail/13642614.html</w:t>
      </w:r>
    </w:p>
    <w:p>
      <w:r>
        <w:t>更多相关图书推荐：https://www.jiaokey.com</w:t>
      </w:r>
    </w:p>
    <w:p>
      <w:r>
        <w:t>陈国强著 其他作品：https://www.jiaokey.com/tag/陈国强著.html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关键词搜索：https://www.jiaokey.com/tag/造血器官的基础和临床整合前沿研究.html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