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书名：跨越时空  芭蕉沟传统工人村的历史研究与保护规划探索</w:t>
      </w:r>
    </w:p>
    <w:p>
      <w:r>
        <w:t>作者：罗萍嘉，常江，张明皓著</w:t>
      </w:r>
    </w:p>
    <w:p>
      <w:r>
        <w:t>出版社：上海：同济大学出版社</w:t>
      </w:r>
    </w:p>
    <w:p>
      <w:r>
        <w:t>出版日期：2012.10</w:t>
      </w:r>
    </w:p>
    <w:p>
      <w:r>
        <w:t>总页数：168</w:t>
      </w:r>
    </w:p>
    <w:p>
      <w:r>
        <w:t>更多请访问教客网: www.jiaokey.com</w:t>
      </w:r>
    </w:p>
    <w:p>
      <w:r>
        <w:t>跨越时空  芭蕉沟传统工人村的历史研究与保护规划探索 评论地址：https://www.jiaokey.com/book/detail/13642505.html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