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经典科幻故事  10  不朽的人</w:t>
      </w:r>
    </w:p>
    <w:p>
      <w:r>
        <w:rPr>
          <w:rFonts w:ascii="宋体" w:hAnsi="宋体" w:eastAsia="宋体"/>
          <w:sz w:val="24"/>
        </w:rPr>
        <w:t>结发编译；（美）J·E·冈恩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经典科幻故事  10  不朽的人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结发编译；（美）J·E·冈恩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本书出售、求购地址：https://www.jiaokey.com/book/detail/13642478.html</w:t>
      </w:r>
    </w:p>
    <w:p>
      <w:r>
        <w:t>更多相关图书推荐：https://www.jiaokey.com</w:t>
      </w:r>
    </w:p>
    <w:p>
      <w:r>
        <w:t>结发编译；（美）J·E·冈恩 其他作品：https://www.jiaokey.com/tag/结发编译；（美）J·E·冈恩.html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关键词搜索：https://www.jiaokey.com/tag/经典科幻故事  10  不朽的人.html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