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经典科幻故事  海底城</w:t>
      </w:r>
    </w:p>
    <w:p>
      <w:r>
        <w:rPr>
          <w:rFonts w:ascii="宋体" w:hAnsi="宋体" w:eastAsia="宋体"/>
          <w:sz w:val="24"/>
        </w:rPr>
        <w:t>孙蕾编译；（美）杰克·威廉逊；（美）费德利克·波尔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经典科幻故事  海底城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孙蕾编译；（美）杰克·威廉逊；（美）费德利克·波尔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本书出售、求购地址：https://www.jiaokey.com/book/detail/13642472.html</w:t>
      </w:r>
    </w:p>
    <w:p>
      <w:r>
        <w:t>更多相关图书推荐：https://www.jiaokey.com</w:t>
      </w:r>
    </w:p>
    <w:p>
      <w:r>
        <w:t>孙蕾编译；（美）杰克·威廉逊；（美）费德利克·波尔 其他作品：https://www.jiaokey.com/tag/孙蕾编译；（美）杰克·威廉逊；（美）费德利克·波尔.html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关键词搜索：https://www.jiaokey.com/tag/经典科幻故事  海底城.html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