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1  水陆两栖人</w:t>
      </w:r>
    </w:p>
    <w:p>
      <w:r>
        <w:rPr>
          <w:rFonts w:ascii="宋体" w:hAnsi="宋体" w:eastAsia="宋体"/>
          <w:sz w:val="24"/>
        </w:rPr>
        <w:t>云风编译；（前苏）别列叶夫原著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1  水陆两栖人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云风编译；（前苏）别列叶夫原著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本书出售、求购地址：https://www.jiaokey.com/book/detail/13642470.html</w:t>
      </w:r>
    </w:p>
    <w:p>
      <w:r>
        <w:t>更多相关图书推荐：https://www.jiaokey.com</w:t>
      </w:r>
    </w:p>
    <w:p>
      <w:r>
        <w:t>云风编译；（前苏）别列叶夫原著 其他作品：https://www.jiaokey.com/tag/云风编译；（前苏）别列叶夫原著.html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1  水陆两栖人.html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