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书名：绘图白居易「琵琶行」</w:t>
      </w:r>
    </w:p>
    <w:p>
      <w:r>
        <w:t>作者：杨永青绘图；老健译注</w:t>
      </w:r>
    </w:p>
    <w:p>
      <w:r>
        <w:t>出版社：北京：中国和平出版社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绘图白居易「琵琶行」 评论地址：https://www.jiaokey.com/book/detail/13642444.html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