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母亲在，家在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母亲在，家在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本书出售、求购地址：https://www.jiaokey.com/book/detail/13642428.html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关键词搜索：https://www.jiaokey.com/tag/母亲在，家在.html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