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流失的记忆  随感录  钱玄同精品集</w:t>
      </w:r>
    </w:p>
    <w:p>
      <w:r>
        <w:rPr>
          <w:rFonts w:ascii="宋体" w:hAnsi="宋体" w:eastAsia="宋体"/>
          <w:sz w:val="24"/>
        </w:rPr>
        <w:t>刘晓树主编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流失的记忆  随感录  钱玄同精品集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本书出售、求购地址：https://www.jiaokey.com/book/detail/13642405.html</w:t>
      </w:r>
    </w:p>
    <w:p>
      <w:r>
        <w:t>更多相关图书推荐：https://www.jiaokey.com</w:t>
      </w:r>
    </w:p>
    <w:p>
      <w:r>
        <w:t>刘晓树主编 其他作品：https://www.jiaokey.com/tag/刘晓树主编.html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关键词搜索：https://www.jiaokey.com/tag/流失的记忆  随感录  钱玄同精品集.html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