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感怀星河  2012年  秋季卷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感怀星河  2012年  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本书出售、求购地址：https://www.jiaokey.com/book/detail/13642362.html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关键词搜索：https://www.jiaokey.com/tag/感怀星河  2012年  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