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中国童话美绘书系  美丽的壮锦</w:t>
      </w:r>
    </w:p>
    <w:p>
      <w:r>
        <w:rPr>
          <w:rFonts w:ascii="宋体" w:hAnsi="宋体" w:eastAsia="宋体"/>
          <w:sz w:val="24"/>
        </w:rPr>
        <w:t>黄蓓佳撰文；高菁菁插图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中国童话美绘书系  美丽的壮锦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黄蓓佳撰文；高菁菁插图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本书出售、求购地址：https://www.jiaokey.com/book/detail/13642361.html</w:t>
      </w:r>
    </w:p>
    <w:p>
      <w:r>
        <w:t>更多相关图书推荐：https://www.jiaokey.com</w:t>
      </w:r>
    </w:p>
    <w:p>
      <w:r>
        <w:t>黄蓓佳撰文；高菁菁插图 其他作品：https://www.jiaokey.com/tag/黄蓓佳撰文；高菁菁插图.html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关键词搜索：https://www.jiaokey.com/tag/中国童话美绘书系  美丽的壮锦.html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