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月亮与篝火</w:t>
      </w:r>
    </w:p>
    <w:p>
      <w:r>
        <w:rPr>
          <w:rFonts w:ascii="宋体" w:hAnsi="宋体" w:eastAsia="宋体"/>
          <w:sz w:val="24"/>
        </w:rPr>
        <w:t>（意）切萨雷.帕韦塞著；阮元昶译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（意）切萨雷.帕韦塞著；阮元昶译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本书出售、求购地址：https://www.jiaokey.com/book/detail/13642338.html</w:t>
      </w:r>
    </w:p>
    <w:p>
      <w:r>
        <w:t>更多相关图书推荐：https://www.jiaokey.com</w:t>
      </w:r>
    </w:p>
    <w:p>
      <w:r>
        <w:t>（意）切萨雷.帕韦塞著；阮元昶译 其他作品：https://www.jiaokey.com/tag/（意）切萨雷.帕韦塞著；阮元昶译.html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关键词搜索：https://www.jiaokey.com/tag/月亮与篝火.html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