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学习领域  12  车身  舒适和安全系统的诊断和维护</w:t>
      </w:r>
    </w:p>
    <w:p>
      <w:r>
        <w:rPr>
          <w:rFonts w:ascii="宋体" w:hAnsi="宋体" w:eastAsia="宋体"/>
          <w:sz w:val="24"/>
        </w:rPr>
        <w:t>赵超越主编；吴顺利，张建峰副主编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学习领域  12  车身  舒适和安全系统的诊断和维护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赵超越主编；吴顺利，张建峰副主编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本书出售、求购地址：https://www.jiaokey.com/book/detail/13642329.html</w:t>
      </w:r>
    </w:p>
    <w:p>
      <w:r>
        <w:t>更多相关图书推荐：https://www.jiaokey.com</w:t>
      </w:r>
    </w:p>
    <w:p>
      <w:r>
        <w:t>赵超越主编；吴顺利，张建峰副主编 其他作品：https://www.jiaokey.com/tag/赵超越主编；吴顺利，张建峰副主编.html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关键词搜索：https://www.jiaokey.com/tag/学习领域  12  车身  舒适和安全系统的诊断和维护.html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