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胶体与界面化学在石油工业中的应用</w:t>
      </w:r>
    </w:p>
    <w:p>
      <w:r>
        <w:rPr>
          <w:rFonts w:ascii="宋体" w:hAnsi="宋体" w:eastAsia="宋体"/>
          <w:sz w:val="24"/>
        </w:rPr>
        <w:t>辛寅昌，王彦玲编著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胶体与界面化学在石油工业中的应用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辛寅昌，王彦玲编著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本书出售、求购地址：https://www.jiaokey.com/book/detail/13642328.html</w:t>
      </w:r>
    </w:p>
    <w:p>
      <w:r>
        <w:t>更多相关图书推荐：https://www.jiaokey.com</w:t>
      </w:r>
    </w:p>
    <w:p>
      <w:r>
        <w:t>辛寅昌，王彦玲编著 其他作品：https://www.jiaokey.com/tag/辛寅昌，王彦玲编著.html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关键词搜索：https://www.jiaokey.com/tag/胶体与界面化学在石油工业中的应用.html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