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购置型保障性住房定价研究  以深圳市安居型商品房定价为例</w:t>
      </w:r>
    </w:p>
    <w:p>
      <w:r>
        <w:rPr>
          <w:rFonts w:ascii="宋体" w:hAnsi="宋体" w:eastAsia="宋体"/>
          <w:sz w:val="24"/>
        </w:rPr>
        <w:t>赖俊宇，彭海城，叶先权著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购置型保障性住房定价研究  以深圳市安居型商品房定价为例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赖俊宇，彭海城，叶先权著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本书出售、求购地址：https://www.jiaokey.com/book/detail/13642308.html</w:t>
      </w:r>
    </w:p>
    <w:p>
      <w:r>
        <w:t>更多相关图书推荐：https://www.jiaokey.com</w:t>
      </w:r>
    </w:p>
    <w:p>
      <w:r>
        <w:t>赖俊宇，彭海城，叶先权著 其他作品：https://www.jiaokey.com/tag/赖俊宇，彭海城，叶先权著.html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关键词搜索：https://www.jiaokey.com/tag/购置型保障性住房定价研究  以深圳市安居型商品房定价为例.html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