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谁在反对美国</w:t>
      </w:r>
    </w:p>
    <w:p>
      <w:r>
        <w:rPr>
          <w:rFonts w:ascii="宋体" w:hAnsi="宋体" w:eastAsia="宋体"/>
          <w:sz w:val="24"/>
        </w:rPr>
        <w:t>（美）彼特·J·卡赞斯坦（PeterJ.Katzenstein），（美）罗伯特·O·基欧汉（RobertO.Keohane）编著；朱世龙刘利琼译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谁在反对美国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（美）彼特·J·卡赞斯坦（PeterJ.Katzenstein），（美）罗伯特·O·基欧汉（RobertO.Keohane）编著；朱世龙刘利琼译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本书出售、求购地址：https://www.jiaokey.com/book/detail/13642305.html</w:t>
      </w:r>
    </w:p>
    <w:p>
      <w:r>
        <w:t>更多相关图书推荐：https://www.jiaokey.com</w:t>
      </w:r>
    </w:p>
    <w:p>
      <w:r>
        <w:t>（美）彼特·J·卡赞斯坦（PeterJ.Katzenstein），（美）罗伯特·O·基欧汉（RobertO.Keohane）编著；朱世龙刘利琼译 其他作品：https://www.jiaokey.com/tag/（美）彼特·J·卡赞斯坦（PeterJ.Katzenstein），（美）罗伯特·O·基欧汉（RobertO.Keohane）编著；朱世龙刘利琼译.html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关键词搜索：https://www.jiaokey.com/tag/谁在反对美国.html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