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第9版</w:t>
      </w:r>
    </w:p>
    <w:p>
      <w:r>
        <w:rPr>
          <w:rFonts w:ascii="宋体" w:hAnsi="宋体" w:eastAsia="宋体"/>
          <w:sz w:val="24"/>
        </w:rPr>
        <w:t>（美）唐纳德·F·库拉特科（DonaldF.Kuratko）著；薛红志，李静译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（美）唐纳德·F·库拉特科（DonaldF.Kuratko）著；薛红志，李静译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本书出售、求购地址：https://www.jiaokey.com/book/detail/13642304.html</w:t>
      </w:r>
    </w:p>
    <w:p>
      <w:r>
        <w:t>更多相关图书推荐：https://www.jiaokey.com</w:t>
      </w:r>
    </w:p>
    <w:p>
      <w:r>
        <w:t>（美）唐纳德·F·库拉特科（DonaldF.Kuratko）著；薛红志，李静译 其他作品：https://www.jiaokey.com/tag/（美）唐纳德·F·库拉特科（DonaldF.Kuratko）著；薛红志，李静译.html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