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美国环境法  联邦最高法院法官教程</w:t>
      </w:r>
    </w:p>
    <w:p>
      <w:r>
        <w:rPr>
          <w:rFonts w:ascii="宋体" w:hAnsi="宋体" w:eastAsia="宋体"/>
          <w:sz w:val="24"/>
        </w:rPr>
        <w:t>（美）罗伯特.V.珀西瓦尔著；赵绘宇译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美国环境法  联邦最高法院法官教程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（美）罗伯特.V.珀西瓦尔著；赵绘宇译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本书出售、求购地址：https://www.jiaokey.com/book/detail/13642300.html</w:t>
      </w:r>
    </w:p>
    <w:p>
      <w:r>
        <w:t>更多相关图书推荐：https://www.jiaokey.com</w:t>
      </w:r>
    </w:p>
    <w:p>
      <w:r>
        <w:t>（美）罗伯特.V.珀西瓦尔著；赵绘宇译 其他作品：https://www.jiaokey.com/tag/（美）罗伯特.V.珀西瓦尔著；赵绘宇译.html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关键词搜索：https://www.jiaokey.com/tag/美国环境法  联邦最高法院法官教程.html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