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影视听说教程  下  教师用书</w:t>
      </w:r>
    </w:p>
    <w:p>
      <w:r>
        <w:rPr>
          <w:rFonts w:ascii="宋体" w:hAnsi="宋体" w:eastAsia="宋体"/>
          <w:sz w:val="24"/>
        </w:rPr>
        <w:t>李超，蒋晖主编；石坚主审，冯川源，陈玉堂副主编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影视听说教程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李超，蒋晖主编；石坚主审，冯川源，陈玉堂副主编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本书出售、求购地址：https://www.jiaokey.com/book/detail/13642255.html</w:t>
      </w:r>
    </w:p>
    <w:p>
      <w:r>
        <w:t>更多相关图书推荐：https://www.jiaokey.com</w:t>
      </w:r>
    </w:p>
    <w:p>
      <w:r>
        <w:t>李超，蒋晖主编；石坚主审，冯川源，陈玉堂副主编 其他作品：https://www.jiaokey.com/tag/李超，蒋晖主编；石坚主审，冯川源，陈玉堂副主编.html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关键词搜索：https://www.jiaokey.com/tag/影视听说教程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