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定向运动理论探索与户外运动拓展</w:t>
      </w:r>
    </w:p>
    <w:p>
      <w:r>
        <w:rPr>
          <w:rFonts w:ascii="宋体" w:hAnsi="宋体" w:eastAsia="宋体"/>
          <w:sz w:val="24"/>
        </w:rPr>
        <w:t>介春阳，张红霞著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定向运动理论探索与户外运动拓展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介春阳，张红霞著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本书出售、求购地址：https://www.jiaokey.com/book/detail/13642252.html</w:t>
      </w:r>
    </w:p>
    <w:p>
      <w:r>
        <w:t>更多相关图书推荐：https://www.jiaokey.com</w:t>
      </w:r>
    </w:p>
    <w:p>
      <w:r>
        <w:t>介春阳，张红霞著 其他作品：https://www.jiaokey.com/tag/介春阳，张红霞著.html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关键词搜索：https://www.jiaokey.com/tag/定向运动理论探索与户外运动拓展.html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