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电子达人  我的第一本业余无线电手册  第2版</w:t>
      </w:r>
    </w:p>
    <w:p>
      <w:r>
        <w:rPr>
          <w:rFonts w:ascii="宋体" w:hAnsi="宋体" w:eastAsia="宋体"/>
          <w:sz w:val="24"/>
        </w:rPr>
        <w:t>（美）西尔弗（H.WardSilver）著；找正译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电子达人  我的第一本业余无线电手册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（美）西尔弗（H.WardSilver）著；找正译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本书出售、求购地址：https://www.jiaokey.com/book/detail/13642246.html</w:t>
      </w:r>
    </w:p>
    <w:p>
      <w:r>
        <w:t>更多相关图书推荐：https://www.jiaokey.com</w:t>
      </w:r>
    </w:p>
    <w:p>
      <w:r>
        <w:t>（美）西尔弗（H.WardSilver）著；找正译 其他作品：https://www.jiaokey.com/tag/（美）西尔弗（H.WardSilver）著；找正译.html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关键词搜索：https://www.jiaokey.com/tag/电子达人  我的第一本业余无线电手册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