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区域经济增长俱乐部趋同  概念、识别及机制  基于中国案例的分析</w:t>
      </w:r>
    </w:p>
    <w:p>
      <w:r>
        <w:rPr>
          <w:rFonts w:ascii="宋体" w:hAnsi="宋体" w:eastAsia="宋体"/>
          <w:sz w:val="24"/>
        </w:rPr>
        <w:t>张伟丽著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区域经济增长俱乐部趋同  概念、识别及机制  基于中国案例的分析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本书出售、求购地址：https://www.jiaokey.com/book/detail/13642198.html</w:t>
      </w:r>
    </w:p>
    <w:p>
      <w:r>
        <w:t>更多相关图书推荐：https://www.jiaokey.com</w:t>
      </w:r>
    </w:p>
    <w:p>
      <w:r>
        <w:t>张伟丽著 其他作品：https://www.jiaokey.com/tag/张伟丽著.html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关键词搜索：https://www.jiaokey.com/tag/区域经济增长俱乐部趋同  概念、识别及机制  基于中国案例的分析.html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