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只为成功找方法  只有积极找方法，才能最好地出效益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只为成功找方法  只有积极找方法，才能最好地出效益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本书出售、求购地址：https://www.jiaokey.com/book/detail/13642176.html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关键词搜索：https://www.jiaokey.com/tag/只为成功找方法  只有积极找方法，才能最好地出效益.html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