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多空  笑傲股市江湖的独门秘籍</w:t>
      </w:r>
    </w:p>
    <w:p>
      <w:r>
        <w:rPr>
          <w:rFonts w:ascii="宋体" w:hAnsi="宋体" w:eastAsia="宋体"/>
          <w:sz w:val="24"/>
        </w:rPr>
        <w:t>法意群侠著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多空  笑傲股市江湖的独门秘籍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法意群侠著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本书出售、求购地址：https://www.jiaokey.com/book/detail/13642157.html</w:t>
      </w:r>
    </w:p>
    <w:p>
      <w:r>
        <w:t>更多相关图书推荐：https://www.jiaokey.com</w:t>
      </w:r>
    </w:p>
    <w:p>
      <w:r>
        <w:t>法意群侠著 其他作品：https://www.jiaokey.com/tag/法意群侠著.html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关键词搜索：https://www.jiaokey.com/tag/多空  笑傲股市江湖的独门秘籍.html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