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职业道德决定一生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职业道德决定一生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本书出售、求购地址：https://www.jiaokey.com/book/detail/13642154.html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关键词搜索：https://www.jiaokey.com/tag/职业道德决定一生.html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