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你的时间有限，不要为别人而活</w:t>
      </w:r>
    </w:p>
    <w:p>
      <w:r>
        <w:rPr>
          <w:rFonts w:ascii="宋体" w:hAnsi="宋体" w:eastAsia="宋体"/>
          <w:sz w:val="24"/>
        </w:rPr>
        <w:t>（日）熊谷正寿著；王淑仪译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你的时间有限，不要为别人而活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（日）熊谷正寿著；王淑仪译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本书出售、求购地址：https://www.jiaokey.com/book/detail/13642145.html</w:t>
      </w:r>
    </w:p>
    <w:p>
      <w:r>
        <w:t>更多相关图书推荐：https://www.jiaokey.com</w:t>
      </w:r>
    </w:p>
    <w:p>
      <w:r>
        <w:t>（日）熊谷正寿著；王淑仪译 其他作品：https://www.jiaokey.com/tag/（日）熊谷正寿著；王淑仪译.html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关键词搜索：https://www.jiaokey.com/tag/你的时间有限，不要为别人而活.html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