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认知语言学  批判与应用</w:t>
      </w:r>
    </w:p>
    <w:p>
      <w:r>
        <w:rPr>
          <w:rFonts w:ascii="宋体" w:hAnsi="宋体" w:eastAsia="宋体"/>
          <w:sz w:val="24"/>
        </w:rPr>
        <w:t>赵彦春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认知语言学  批判与应用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9787310046492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认知科学-语言学-研究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语言与其他学科的关系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7章，对认知语言学的学科渊源、基本内涵、研究对象、发展脉络与理论定位等做了重新梳理。简述、分析了语言能力中认知因素的协同，介绍了两种范畴观的对立及作用范围，探讨了非范畴化与隐喻问题。</w:t>
      </w:r>
    </w:p>
    <w:p/>
    <w:p>
      <w:r>
        <w:t>本书出售、求购地址：https://www.jiaokey.com/book/detail/13642137.html</w:t>
      </w:r>
    </w:p>
    <w:p>
      <w:r>
        <w:t>更多语言与其他学科的关系图书推荐：https://www.jiaokey.com</w:t>
      </w:r>
    </w:p>
    <w:p>
      <w:r>
        <w:t>赵彦春 其他作品：https://www.jiaokey.com/tag/赵彦春.html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关键词搜索：https://www.jiaokey.com/tag/认知科学-语言学-研究.html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