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中国边疆研究文库  中国北疆古代民族政权研究  国家出版基金资助项目</w:t>
      </w:r>
    </w:p>
    <w:p>
      <w:r>
        <w:rPr>
          <w:rFonts w:ascii="宋体" w:hAnsi="宋体" w:eastAsia="宋体"/>
          <w:sz w:val="24"/>
        </w:rPr>
        <w:t>杨茂盛著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中国边疆研究文库  中国北疆古代民族政权研究  国家出版基金资助项目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杨茂盛著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本书出售、求购地址：https://www.jiaokey.com/book/detail/13642134.html</w:t>
      </w:r>
    </w:p>
    <w:p>
      <w:r>
        <w:t>更多相关图书推荐：https://www.jiaokey.com</w:t>
      </w:r>
    </w:p>
    <w:p>
      <w:r>
        <w:t>杨茂盛著 其他作品：https://www.jiaokey.com/tag/杨茂盛著.html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关键词搜索：https://www.jiaokey.com/tag/中国边疆研究文库  中国北疆古代民族政权研究  国家出版基金资助项目.html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