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最强大脑训练课  越玩越好玩的365个数独游戏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最强大脑训练课  越玩越好玩的365个数独游戏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本书出售、求购地址：https://www.jiaokey.com/book/detail/13642116.html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关键词搜索：https://www.jiaokey.com/tag/最强大脑训练课  越玩越好玩的365个数独游戏.html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