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培生法学课堂  剑桥法学教授写给法学院学生的32封信  原版影印本  第3版</w:t>
      </w:r>
    </w:p>
    <w:p>
      <w:r>
        <w:rPr>
          <w:rFonts w:ascii="宋体" w:hAnsi="宋体" w:eastAsia="宋体"/>
          <w:sz w:val="24"/>
        </w:rPr>
        <w:t>迈克布莱德（NicholasJ·Mcbride）著；瓦努阿斯（JasonN·E·Varuhas）著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培生法学课堂  剑桥法学教授写给法学院学生的32封信  原版影印本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迈克布莱德（NicholasJ·Mcbride）著；瓦努阿斯（JasonN·E·Varuhas）著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本书出售、求购地址：https://www.jiaokey.com/book/detail/13642094.html</w:t>
      </w:r>
    </w:p>
    <w:p>
      <w:r>
        <w:t>更多相关图书推荐：https://www.jiaokey.com</w:t>
      </w:r>
    </w:p>
    <w:p>
      <w:r>
        <w:t>迈克布莱德（NicholasJ·Mcbride）著；瓦努阿斯（JasonN·E·Varuhas）著 其他作品：https://www.jiaokey.com/tag/迈克布莱德（NicholasJ·Mcbride）著；瓦努阿斯（JasonN·E·Varuhas）著.html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关键词搜索：https://www.jiaokey.com/tag/培生法学课堂  剑桥法学教授写给法学院学生的32封信  原版影印本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