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我加入美国飞虎队的前前后后</w:t>
      </w:r>
    </w:p>
    <w:p>
      <w:r>
        <w:rPr>
          <w:rFonts w:ascii="宋体" w:hAnsi="宋体" w:eastAsia="宋体"/>
          <w:sz w:val="24"/>
        </w:rPr>
        <w:t>张凤岐口述；陆伟俊整理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我加入美国飞虎队的前前后后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张凤岐口述；陆伟俊整理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本书出售、求购地址：https://www.jiaokey.com/book/detail/13642025.html</w:t>
      </w:r>
    </w:p>
    <w:p>
      <w:r>
        <w:t>更多相关图书推荐：https://www.jiaokey.com</w:t>
      </w:r>
    </w:p>
    <w:p>
      <w:r>
        <w:t>张凤岐口述；陆伟俊整理 其他作品：https://www.jiaokey.com/tag/张凤岐口述；陆伟俊整理.html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关键词搜索：https://www.jiaokey.com/tag/我加入美国飞虎队的前前后后.html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