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最美的老师书系  体育老师教学知识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最美的老师书系  体育老师教学知识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本书出售、求购地址：https://www.jiaokey.com/book/detail/13642018.html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关键词搜索：https://www.jiaokey.com/tag/最美的老师书系  体育老师教学知识.html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