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二十几岁学会选择  三十几岁懂得放下  珍藏版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二十几岁学会选择  三十几岁懂得放下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本书出售、求购地址：https://www.jiaokey.com/book/detail/13641996.html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关键词搜索：https://www.jiaokey.com/tag/二十几岁学会选择  三十几岁懂得放下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