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书名：方圆大智慧  成功可以变得很简单</w:t>
      </w:r>
    </w:p>
    <w:p>
      <w:r>
        <w:t>作者：龙柒主编</w:t>
      </w:r>
    </w:p>
    <w:p>
      <w:r>
        <w:t>出版社：北京：金城出版社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方圆大智慧  成功可以变得很简单 评论地址：https://www.jiaokey.com/book/detail/13641978.html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