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每天一定要读的人生感悟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每天一定要读的人生感悟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本书出售、求购地址：https://www.jiaokey.com/book/detail/13641976.html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关键词搜索：https://www.jiaokey.com/tag/每天一定要读的人生感悟.html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