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会计职业道德研究</w:t>
      </w:r>
    </w:p>
    <w:p>
      <w:r>
        <w:rPr>
          <w:rFonts w:ascii="宋体" w:hAnsi="宋体" w:eastAsia="宋体"/>
          <w:sz w:val="24"/>
        </w:rPr>
        <w:t>（美）波尼蒙，（美）爱泼斯坦，（美）盖尔主编；李正译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会计职业道德研究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（美）波尼蒙，（美）爱泼斯坦，（美）盖尔主编；李正译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本书出售、求购地址：https://www.jiaokey.com/book/detail/13641951.html</w:t>
      </w:r>
    </w:p>
    <w:p>
      <w:r>
        <w:t>更多相关图书推荐：https://www.jiaokey.com</w:t>
      </w:r>
    </w:p>
    <w:p>
      <w:r>
        <w:t>（美）波尼蒙，（美）爱泼斯坦，（美）盖尔主编；李正译 其他作品：https://www.jiaokey.com/tag/（美）波尼蒙，（美）爱泼斯坦，（美）盖尔主编；李正译.html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关键词搜索：https://www.jiaokey.com/tag/会计职业道德研究.html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